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584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Лукашук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переплаты страховой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Гражданского процессуального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ХМАО-</w:t>
      </w:r>
      <w:r>
        <w:rPr>
          <w:rFonts w:ascii="Times New Roman" w:eastAsia="Times New Roman" w:hAnsi="Times New Roman" w:cs="Times New Roman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Лукашук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переплаты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страховой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16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апреля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584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/з 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8rplc-4">
    <w:name w:val="cat-UserDefined grp-8 rplc-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